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453</w:t>
      </w:r>
      <w:r>
        <w:rPr>
          <w:rFonts w:ascii="Times New Roman" w:eastAsia="Times New Roman" w:hAnsi="Times New Roman" w:cs="Times New Roman"/>
        </w:rPr>
        <w:t>-2803/2025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</w:rPr>
        <w:t>...</w:t>
      </w:r>
      <w:r>
        <w:rPr>
          <w:rStyle w:val="cat-PassportDatagrp-1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и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являющегося инвалидом 2 группы,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8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не уплатил в срок, предусмотренный ч.1 ст.32.2 КоАП РФ, административный штраф в размере </w:t>
      </w:r>
      <w:r>
        <w:rPr>
          <w:rStyle w:val="cat-Sumgrp-15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86000895/6924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ст.20.1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Style w:val="cat-FIOgrp-13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должностным лицом 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ст.20.1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Style w:val="cat-Dategrp-7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Style w:val="cat-Dategrp-9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384224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86000895/6924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</w:t>
      </w:r>
      <w:r>
        <w:rPr>
          <w:rStyle w:val="cat-Sumgrp-16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</w:t>
      </w:r>
      <w:r>
        <w:rPr>
          <w:rFonts w:ascii="Times New Roman" w:eastAsia="Times New Roman" w:hAnsi="Times New Roman" w:cs="Times New Roman"/>
        </w:rPr>
        <w:t>по следующим реквизитам: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0412365400725004532520181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4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Sumgrp-16rplc-32">
    <w:name w:val="cat-Sum grp-16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PhoneNumbergrp-21rplc-36">
    <w:name w:val="cat-PhoneNumber grp-21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